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2671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12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Шевырёва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административном правонарушении, предусмотренном ст.20.21 Кодекса об административных правонарушениях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Шевырёва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Владимировича, 25.09.1987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рождения,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уроженца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 Тюменской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РФ, проживающего по адресу: ХМАО-Югра,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Мелик-Карамова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62 кв. 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работающего, 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паспорт: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723233414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Шевырёв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магазине «Магнит»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eastAsia="Times New Roman" w:hAnsi="Times New Roman" w:cs="Times New Roman"/>
          <w:sz w:val="28"/>
          <w:szCs w:val="28"/>
        </w:rPr>
        <w:t>50 лет ВЛКСМ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 Сургуте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Шевырёв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Шевырёва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Шевырёва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Шевырёва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Шевырёва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на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ареста исчислять с момента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т.е. </w:t>
      </w:r>
      <w:r>
        <w:rPr>
          <w:rFonts w:ascii="Times New Roman" w:eastAsia="Times New Roman" w:hAnsi="Times New Roman" w:cs="Times New Roman"/>
          <w:sz w:val="28"/>
          <w:szCs w:val="28"/>
        </w:rPr>
        <w:t>с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12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71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